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2328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0069-01-2024-009939-82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Рахмонова </w:t>
      </w:r>
      <w:r>
        <w:rPr>
          <w:rFonts w:ascii="Times New Roman" w:eastAsia="Times New Roman" w:hAnsi="Times New Roman" w:cs="Times New Roman"/>
          <w:sz w:val="26"/>
          <w:szCs w:val="26"/>
        </w:rPr>
        <w:t>Абдурахмона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Охунжоновича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Рахмонов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86-171-2023/0117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29.08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</w:t>
      </w:r>
      <w:r>
        <w:rPr>
          <w:rFonts w:ascii="Times New Roman" w:eastAsia="Times New Roman" w:hAnsi="Times New Roman" w:cs="Times New Roman"/>
          <w:sz w:val="26"/>
          <w:szCs w:val="26"/>
        </w:rPr>
        <w:t>.11.2023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Рахмонов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Рахмонова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Рахмонова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86-171-2023/0117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05.2023 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120 от 08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определение об отсрочки исполнения постановления о назначении административного наказания от 10.07.2023.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Рахмонова А.О.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Рахмонова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Рахмонова </w:t>
      </w:r>
      <w:r>
        <w:rPr>
          <w:rFonts w:ascii="Times New Roman" w:eastAsia="Times New Roman" w:hAnsi="Times New Roman" w:cs="Times New Roman"/>
          <w:sz w:val="26"/>
          <w:szCs w:val="26"/>
        </w:rPr>
        <w:t>Абдурахмона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Охунжоновича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10 000 (десять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0412365400695023282420166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2328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